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人生与职业开发</w:t>
      </w:r>
    </w:p>
    <w:p>
      <w:r>
        <w:rPr>
          <w:rFonts w:ascii="宋体" w:hAnsi="宋体" w:eastAsia="宋体"/>
          <w:sz w:val="24"/>
        </w:rPr>
        <w:t>（美）哈罗德·R.华莱士（Harold R.Wallace），（美）L.安·马斯特斯（L.Ann Masters）著；邵剑兵译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人生与职业开发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（美）哈罗德·R.华莱士（Harold R.Wallace），（美）L.安·马斯特斯（L.Ann Masters）著；邵剑兵译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本书出售、求购地址：https://www.jiaokey.com/book/detail/10927331.html</w:t>
      </w:r>
    </w:p>
    <w:p>
      <w:r>
        <w:t>更多相关图书推荐：https://www.jiaokey.com</w:t>
      </w:r>
    </w:p>
    <w:p>
      <w:r>
        <w:t>（美）哈罗德·R.华莱士（Harold R.Wallace），（美）L.安·马斯特斯（L.Ann Masters）著；邵剑兵译 其他作品：https://www.jiaokey.com/tag/（美）哈罗德·R.华莱士（Harold R.Wallace），（美）L.安·马斯特斯（L.Ann Masters）著；邵剑兵译.html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关键词搜索：https://www.jiaokey.com/tag/人生与职业开发.html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