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书名：西部抉择  西部大开发的回溯与前望</w:t>
      </w:r>
    </w:p>
    <w:p>
      <w:r>
        <w:t>作者：周民良著</w:t>
      </w:r>
    </w:p>
    <w:p>
      <w:r>
        <w:t>出版社：北京：煤炭工业出版社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西部抉择  西部大开发的回溯与前望 评论地址：https://www.jiaokey.com/book/detail/10927308.html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