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书名：现代建筑室内外装饰电脑效果实例演练</w:t>
      </w:r>
    </w:p>
    <w:p>
      <w:r>
        <w:t>作者：李保卫主编</w:t>
      </w:r>
    </w:p>
    <w:p>
      <w:r>
        <w:t>出版社：北京：人民邮电出版社</w:t>
      </w:r>
    </w:p>
    <w:p>
      <w:r>
        <w:t>出版日期：2000</w:t>
      </w:r>
    </w:p>
    <w:p>
      <w:r>
        <w:t>总页数：780</w:t>
      </w:r>
    </w:p>
    <w:p>
      <w:r>
        <w:t>更多请访问教客网: www.jiaokey.com</w:t>
      </w:r>
    </w:p>
    <w:p>
      <w:r>
        <w:t>现代建筑室内外装饰电脑效果实例演练 评论地址：https://www.jiaokey.com/book/detail/10927288.html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