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书名：居住区景观设计  1</w:t>
      </w:r>
    </w:p>
    <w:p>
      <w:r>
        <w:t>作者：章俊华，任莅棣编</w:t>
      </w:r>
    </w:p>
    <w:p>
      <w:r>
        <w:t>出版社：北京:中国建筑工业出版社,2001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居住区景观设计  1 评论地址：https://www.jiaokey.com/book/detail/10927104.html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