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怎么快乐怎么来</w:t>
      </w:r>
    </w:p>
    <w:p>
      <w:r>
        <w:rPr>
          <w:rFonts w:ascii="宋体" w:hAnsi="宋体" w:eastAsia="宋体"/>
          <w:sz w:val="24"/>
        </w:rPr>
        <w:t>（德）巴巴拉·绍特（Barbara Schott）著；马剑译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怎么快乐怎么来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（德）巴巴拉·绍特（Barbara Schott）著；马剑译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本书出售、求购地址：https://www.jiaokey.com/book/detail/10926908.html</w:t>
      </w:r>
    </w:p>
    <w:p>
      <w:r>
        <w:t>更多相关图书推荐：https://www.jiaokey.com</w:t>
      </w:r>
    </w:p>
    <w:p>
      <w:r>
        <w:t>（德）巴巴拉·绍特（Barbara Schott）著；马剑译 其他作品：https://www.jiaokey.com/tag/（德）巴巴拉·绍特（Barbara Schott）著；马剑译.html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关键词搜索：https://www.jiaokey.com/tag/怎么快乐怎么来.html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