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与祖国风雨同舟  当代中国留学人员创业简史</w:t>
      </w:r>
    </w:p>
    <w:p>
      <w:r>
        <w:rPr>
          <w:rFonts w:ascii="宋体" w:hAnsi="宋体" w:eastAsia="宋体"/>
          <w:sz w:val="24"/>
        </w:rPr>
        <w:t>李传松，许宝发编著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与祖国风雨同舟  当代中国留学人员创业简史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李传松，许宝发编著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留学生 学科: 生平事迹 地点: 中国 年代: 现代  留学生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本书出售、求购地址：https://www.jiaokey.com/book/detail/10926890.html</w:t>
      </w:r>
    </w:p>
    <w:p>
      <w:r>
        <w:t>更多相关图书推荐：https://www.jiaokey.com</w:t>
      </w:r>
    </w:p>
    <w:p>
      <w:r>
        <w:t>李传松，许宝发编著 其他作品：https://www.jiaokey.com/tag/李传松，许宝发编著.html</w:t>
      </w:r>
    </w:p>
    <w:p>
      <w:r>
        <w:t>关键词搜索：https://www.jiaokey.com/tag/留学生 学科: 生平事迹 地点: 中国 年代: 现代  留学生.html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