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书名：建筑美术考前技巧训练</w:t>
      </w:r>
    </w:p>
    <w:p>
      <w:r>
        <w:t>作者：张奇主编</w:t>
      </w:r>
    </w:p>
    <w:p>
      <w:r>
        <w:t>出版社：合肥：安徽科学技术出版社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建筑美术考前技巧训练 评论地址：https://www.jiaokey.com/book/detail/10926884.html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