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书名：多值逻辑电路与神经网络和模糊计算机</w:t>
      </w:r>
    </w:p>
    <w:p>
      <w:r>
        <w:t>作者：陈书开著</w:t>
      </w:r>
    </w:p>
    <w:p>
      <w:r>
        <w:t>出版社：北京：国防工业出版社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多值逻辑电路与神经网络和模糊计算机 评论地址：https://www.jiaokey.com/book/detail/10926875.html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