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书名：跟嫉妒说拜拜</w:t>
      </w:r>
    </w:p>
    <w:p>
      <w:r>
        <w:t>作者：（德）柯拉·贝塞尔·西格蒙特（Cora Besser-Siegmund）著；吴晓樵译</w:t>
      </w:r>
    </w:p>
    <w:p>
      <w:r>
        <w:t>出版社：北京:新世界出版社,2001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跟嫉妒说拜拜 评论地址：https://www.jiaokey.com/book/detail/10926789.html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