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30秒营业术  快速吸引顾客的推销技法</w:t>
      </w:r>
    </w:p>
    <w:p>
      <w:r>
        <w:rPr>
          <w:rFonts w:ascii="宋体" w:hAnsi="宋体" w:eastAsia="宋体"/>
          <w:sz w:val="24"/>
        </w:rPr>
        <w:t>（日）村田保次著；彭宏译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30秒营业术  快速吸引顾客的推销技法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（日）村田保次著；彭宏译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本书出售、求购地址：https://www.jiaokey.com/book/detail/10926738.html</w:t>
      </w:r>
    </w:p>
    <w:p>
      <w:r>
        <w:t>更多相关图书推荐：https://www.jiaokey.com</w:t>
      </w:r>
    </w:p>
    <w:p>
      <w:r>
        <w:t>（日）村田保次著；彭宏译 其他作品：https://www.jiaokey.com/tag/（日）村田保次著；彭宏译.html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关键词搜索：https://www.jiaokey.com/tag/30秒营业术  快速吸引顾客的推销技法.html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