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新闻侵权  从传统媒介到网络  避免与化解纠纷的实践指南</w:t>
      </w:r>
    </w:p>
    <w:p>
      <w:r>
        <w:rPr>
          <w:rFonts w:ascii="宋体" w:hAnsi="宋体" w:eastAsia="宋体"/>
          <w:sz w:val="24"/>
        </w:rPr>
        <w:t>张西明，康长庆著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新闻侵权  从传统媒介到网络  避免与化解纠纷的实践指南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张西明，康长庆著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本书出售、求购地址：https://www.jiaokey.com/book/detail/10926703.html</w:t>
      </w:r>
    </w:p>
    <w:p>
      <w:r>
        <w:t>更多相关图书推荐：https://www.jiaokey.com</w:t>
      </w:r>
    </w:p>
    <w:p>
      <w:r>
        <w:t>张西明，康长庆著 其他作品：https://www.jiaokey.com/tag/张西明，康长庆著.html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关键词搜索：https://www.jiaokey.com/tag/新闻侵权  从传统媒介到网络  避免与化解纠纷的实践指南.html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