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  理论与实务</w:t>
      </w:r>
    </w:p>
    <w:p>
      <w:r>
        <w:t>作者：高秋英著</w:t>
      </w:r>
    </w:p>
    <w:p>
      <w:r>
        <w:t>出版社：长沙：湖南科学技术出版社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餐饮管理  理论与实务 评论地址：https://www.jiaokey.com/book/detail/10926673.html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