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中国农村税费改革初探</w:t>
      </w:r>
    </w:p>
    <w:p>
      <w:r>
        <w:rPr>
          <w:rFonts w:ascii="宋体" w:hAnsi="宋体" w:eastAsia="宋体"/>
          <w:sz w:val="24"/>
        </w:rPr>
        <w:t>何开荫，孙力编著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中国农村税费改革初探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何开荫，孙力编著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税制改革 学科: 研究 地点: 中国) 农村 税制改革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本书出售、求购地址：https://www.jiaokey.com/book/detail/10926659.html</w:t>
      </w:r>
    </w:p>
    <w:p>
      <w:r>
        <w:t>更多相关图书推荐：https://www.jiaokey.com</w:t>
      </w:r>
    </w:p>
    <w:p>
      <w:r>
        <w:t>何开荫，孙力编著 其他作品：https://www.jiaokey.com/tag/何开荫，孙力编著.html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关键词搜索：https://www.jiaokey.com/tag/农村(学科: 税制改革 学科: 研究 地点: 中国) 农村 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