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社会主义市场经济体制精要</w:t>
      </w:r>
    </w:p>
    <w:p>
      <w:r>
        <w:rPr>
          <w:rFonts w:ascii="宋体" w:hAnsi="宋体" w:eastAsia="宋体"/>
          <w:sz w:val="24"/>
        </w:rPr>
        <w:t>纪宝成，晏维龙编著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社会主义市场经济体制精要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纪宝成，晏维龙编著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社会主义经济(学科: 市场经济 学科: 经济体制 地点: 中国) 社会主义经济 市场经济 经济体制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本书出售、求购地址：https://www.jiaokey.com/book/detail/10926501.html</w:t>
      </w:r>
    </w:p>
    <w:p>
      <w:r>
        <w:t>更多相关图书推荐：https://www.jiaokey.com</w:t>
      </w:r>
    </w:p>
    <w:p>
      <w:r>
        <w:t>纪宝成，晏维龙编著 其他作品：https://www.jiaokey.com/tag/纪宝成，晏维龙编著.html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关键词搜索：https://www.jiaokey.com/tag/社会主义经济(学科: 市场经济 学科: 经济体制 地点: 中国) 社会主义经济 市场经济 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