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书名：特效视窗 Delphi开发高级界面实例</w:t>
      </w:r>
    </w:p>
    <w:p>
      <w:r>
        <w:t>作者：李睿，方坤等编著</w:t>
      </w:r>
    </w:p>
    <w:p>
      <w:r>
        <w:t>出版社：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特效视窗 Delphi开发高级界面实例 评论地址：https://www.jiaokey.com/book/detail/10926489.html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