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书名：关爱生命  安全行车  机动车事故选例与类析</w:t>
      </w:r>
    </w:p>
    <w:p>
      <w:r>
        <w:t>作者：赵广贤，王光德主编</w:t>
      </w:r>
    </w:p>
    <w:p>
      <w:r>
        <w:t>出版社：北京：中国人民公安大学出版社</w:t>
      </w:r>
    </w:p>
    <w:p>
      <w:r>
        <w:t>出版日期：2001</w:t>
      </w:r>
    </w:p>
    <w:p>
      <w:r>
        <w:t>总页数：363</w:t>
      </w:r>
    </w:p>
    <w:p>
      <w:r>
        <w:t>更多请访问教客网: www.jiaokey.com</w:t>
      </w:r>
    </w:p>
    <w:p>
      <w:r>
        <w:t>关爱生命  安全行车  机动车事故选例与类析 评论地址：https://www.jiaokey.com/book/detail/10926454.html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