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书名：典型彩电开关稳压电源维修500例</w:t>
      </w:r>
    </w:p>
    <w:p>
      <w:r>
        <w:t>作者:王水平，许新雁主编</w:t>
      </w:r>
    </w:p>
    <w:p>
      <w:r>
        <w:t>出版社:西安：西安电子科技大学出版社</w:t>
      </w:r>
    </w:p>
    <w:p>
      <w:r>
        <w:t>出版日期：2000</w:t>
      </w:r>
    </w:p>
    <w:p>
      <w:r>
        <w:t>总页数：228</w:t>
      </w:r>
    </w:p>
    <w:p>
      <w:r>
        <w:t>更多请访问教客网:www.jiaokey.com</w:t>
      </w:r>
    </w:p>
    <w:p>
      <w:r>
        <w:t>典型彩电开关稳压电源维修500例评论地址：https://www.jiaokey.com/book/detail/10926430.html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