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知识产权案件律师办案指引</w:t>
      </w:r>
    </w:p>
    <w:p>
      <w:r>
        <w:rPr>
          <w:rFonts w:ascii="宋体" w:hAnsi="宋体" w:eastAsia="宋体"/>
          <w:sz w:val="24"/>
        </w:rPr>
        <w:t>任寰，冯俊生主编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知识产权案件律师办案指引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任寰，冯俊生主编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本书出售、求购地址：https://www.jiaokey.com/book/detail/10926424.html</w:t>
      </w:r>
    </w:p>
    <w:p>
      <w:r>
        <w:t>更多相关图书推荐：https://www.jiaokey.com</w:t>
      </w:r>
    </w:p>
    <w:p>
      <w:r>
        <w:t>任寰，冯俊生主编 其他作品：https://www.jiaokey.com/tag/任寰，冯俊生主编.html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关键词搜索：https://www.jiaokey.com/tag/知识产权案件律师办案指引.html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