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FoxPro 2.6 for Windows、Visual FoxPro6.0、Access 2000三合一</w:t>
      </w:r>
    </w:p>
    <w:p>
      <w:r>
        <w:rPr>
          <w:rFonts w:ascii="宋体" w:hAnsi="宋体" w:eastAsia="宋体"/>
          <w:sz w:val="24"/>
        </w:rPr>
        <w:t>梁为民，黄楠主编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FoxPro 2.6 for Windows、Visual FoxPro6.0、Access 2000三合一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梁为民，黄楠主编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数据库管理系统) 关系型数据库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本书出售、求购地址：https://www.jiaokey.com/book/detail/10926386.html</w:t>
      </w:r>
    </w:p>
    <w:p>
      <w:r>
        <w:t>更多相关图书推荐：https://www.jiaokey.com</w:t>
      </w:r>
    </w:p>
    <w:p>
      <w:r>
        <w:t>梁为民，黄楠主编 其他作品：https://www.jiaokey.com/tag/梁为民，黄楠主编.html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关键词搜索：https://www.jiaokey.com/tag/关系型数据库(学科: 数据库管理系统) 关系型数据库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