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因特网辅助英语教学</w:t>
      </w:r>
    </w:p>
    <w:p>
      <w:r>
        <w:rPr>
          <w:rFonts w:ascii="宋体" w:hAnsi="宋体" w:eastAsia="宋体"/>
          <w:sz w:val="24"/>
        </w:rPr>
        <w:t>Dede Teeler，Peta Gray原著；杨乾龙主译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因特网辅助英语教学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Dede Teeler，Peta Gray原著；杨乾龙主译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本书出售、求购地址：https://www.jiaokey.com/book/detail/10926263.html</w:t>
      </w:r>
    </w:p>
    <w:p>
      <w:r>
        <w:t>更多相关图书推荐：https://www.jiaokey.com</w:t>
      </w:r>
    </w:p>
    <w:p>
      <w:r>
        <w:t>Dede Teeler，Peta Gray原著；杨乾龙主译 其他作品：https://www.jiaokey.com/tag/Dede Teeler，Peta Gray原著；杨乾龙主译.html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关键词搜索：https://www.jiaokey.com/tag/因特网辅助英语教学.html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