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书名：如何推进公共关系</w:t>
      </w:r>
    </w:p>
    <w:p>
      <w:r>
        <w:t>作者：（美）艾瑞克·亚威包姆，（美）鲍伯·布莱著；赵连荣等译</w:t>
      </w:r>
    </w:p>
    <w:p>
      <w:r>
        <w:t>出版社：北京：企业管理出版社</w:t>
      </w:r>
    </w:p>
    <w:p>
      <w:r>
        <w:t>出版日期：2001</w:t>
      </w:r>
    </w:p>
    <w:p>
      <w:r>
        <w:t>总页数：458</w:t>
      </w:r>
    </w:p>
    <w:p>
      <w:r>
        <w:t>更多请访问教客网: www.jiaokey.com</w:t>
      </w:r>
    </w:p>
    <w:p>
      <w:r>
        <w:t>如何推进公共关系 评论地址：https://www.jiaokey.com/book/detail/10926251.html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