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</w:t>
      </w:r>
    </w:p>
    <w:p>
      <w:r>
        <w:rPr>
          <w:rFonts w:ascii="宋体" w:hAnsi="宋体" w:eastAsia="宋体"/>
          <w:sz w:val="24"/>
        </w:rPr>
        <w:t>（法）路易-樊尚·托马（Louis-Vincent Thomas）著；潘惠芳译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（法）路易-樊尚·托马（Louis-Vincent Thomas）著；潘惠芳译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本书出售、求购地址：https://www.jiaokey.com/book/detail/10926247.html</w:t>
      </w:r>
    </w:p>
    <w:p>
      <w:r>
        <w:t>更多相关图书推荐：https://www.jiaokey.com</w:t>
      </w:r>
    </w:p>
    <w:p>
      <w:r>
        <w:t>（法）路易-樊尚·托马（Louis-Vincent Thomas）著；潘惠芳译 其他作品：https://www.jiaokey.com/tag/（法）路易-樊尚·托马（Louis-Vincent Thomas）著；潘惠芳译.html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