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书名：草坪建植与养护彩色图说</w:t>
      </w:r>
    </w:p>
    <w:p>
      <w:r>
        <w:t>作者：（英）杰弗·斯蒂宾斯著；王彩云，姚崇怀译</w:t>
      </w:r>
    </w:p>
    <w:p>
      <w:r>
        <w:t>出版社：北京:中国农业出版社,2002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草坪建植与养护彩色图说 评论地址：https://www.jiaokey.com/book/detail/10926225.html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