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书名：现代经济写作·现代经济写作：修订版</w:t>
      </w:r>
    </w:p>
    <w:p>
      <w:r>
        <w:t>作者：孙沛然，杨慧瑞</w:t>
      </w:r>
    </w:p>
    <w:p>
      <w:r>
        <w:t>出版社：杭州：浙江大学出版社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现代经济写作·现代经济写作：修订版 评论地址：https://www.jiaokey.com/book/detail/10926222.html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