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FORTRAN 过关必备 笔试部分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FORTRAN 过关必备 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本书出售、求购地址：https://www.jiaokey.com/book/detail/10926118.html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 FORTRAN 过关必备 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