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政府全面质量管理  实践指南</w:t>
      </w:r>
    </w:p>
    <w:p>
      <w:r>
        <w:rPr>
          <w:rFonts w:ascii="宋体" w:hAnsi="宋体" w:eastAsia="宋体"/>
          <w:sz w:val="24"/>
        </w:rPr>
        <w:t>（美）史蒂文·科恩（Steven Cohen），（美）罗纳德·布兰德（Ronald Brand）著；孔宪遂等译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政府全面质量管理  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（美）史蒂文·科恩（Steven Cohen），（美）罗纳德·布兰德（Ronald Brand）著；孔宪遂等译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本书出售、求购地址：https://www.jiaokey.com/book/detail/10926103.html</w:t>
      </w:r>
    </w:p>
    <w:p>
      <w:r>
        <w:t>更多相关图书推荐：https://www.jiaokey.com</w:t>
      </w:r>
    </w:p>
    <w:p>
      <w:r>
        <w:t>（美）史蒂文·科恩（Steven Cohen），（美）罗纳德·布兰德（Ronald Brand）著；孔宪遂等译 其他作品：https://www.jiaokey.com/tag/（美）史蒂文·科恩（Steven Cohen），（美）罗纳德·布兰德（Ronald Brand）著；孔宪遂等译.html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关键词搜索：https://www.jiaokey.com/tag/政府全面质量管理  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