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书名：城市轨道交通规划的研究与实践</w:t>
      </w:r>
    </w:p>
    <w:p>
      <w:r>
        <w:t>作者：陆化普等编著</w:t>
      </w:r>
    </w:p>
    <w:p>
      <w:r>
        <w:t>出版社：北京：中国水利水电出版社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城市轨道交通规划的研究与实践 评论地址：https://www.jiaokey.com/book/detail/10926026.html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