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全国公共英语等级考试一级阅读技巧</w:t>
      </w:r>
    </w:p>
    <w:p>
      <w:r>
        <w:rPr>
          <w:rFonts w:ascii="宋体" w:hAnsi="宋体" w:eastAsia="宋体"/>
          <w:sz w:val="24"/>
        </w:rPr>
        <w:t>金南辉，伍梅编著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6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全国公共英语等级考试一级阅读技巧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金南辉，伍梅编著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水平考试 学科: 自学参考资料) 阅读教学-英语(学科: 水平考试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本书出售、求购地址：https://www.jiaokey.com/book/detail/10926022.html</w:t>
      </w:r>
    </w:p>
    <w:p>
      <w:r>
        <w:t>更多相关图书推荐：https://www.jiaokey.com</w:t>
      </w:r>
    </w:p>
    <w:p>
      <w:r>
        <w:t>金南辉，伍梅编著 其他作品：https://www.jiaokey.com/tag/金南辉，伍梅编著.html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关键词搜索：https://www.jiaokey.com/tag/英语-阅读教学(学科: 水平考试 学科: 自学参考资料) 阅读教学-英语(学科: 水平考试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