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XP专家</w:t>
      </w:r>
    </w:p>
    <w:p>
      <w:r>
        <w:rPr>
          <w:rFonts w:ascii="宋体" w:hAnsi="宋体" w:eastAsia="宋体"/>
          <w:sz w:val="24"/>
        </w:rPr>
        <w:t>（美）Stephen L.Nelson，（美）Julia Kelly著；智慧东方工作室译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L.Nelson，（美）Julia Kelly著；智慧东方工作室译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本书出售、求购地址：https://www.jiaokey.com/book/detail/10925964.html</w:t>
      </w:r>
    </w:p>
    <w:p>
      <w:r>
        <w:t>更多相关图书推荐：https://www.jiaokey.com</w:t>
      </w:r>
    </w:p>
    <w:p>
      <w:r>
        <w:t>（美）Stephen L.Nelson，（美）Julia Kelly著；智慧东方工作室译 其他作品：https://www.jiaokey.com/tag/（美）Stephen L.Nelson，（美）Julia Kelly著；智慧东方工作室译.html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关键词搜索：https://www.jiaokey.com/tag/中文Office XP专家.html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