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98、Office XP全面培训教程</w:t>
      </w:r>
    </w:p>
    <w:p>
      <w:r>
        <w:t>作者：韦巍，邓智编著</w:t>
      </w:r>
    </w:p>
    <w:p>
      <w:r>
        <w:t>出版社：北京：冶金工业出版社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中文Windows 98、Office XP全面培训教程 评论地址：https://www.jiaokey.com/book/detail/10925852.html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