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7.0编程实战新招 实现中文信息系统智能化</w:t>
      </w:r>
    </w:p>
    <w:p>
      <w:r>
        <w:rPr>
          <w:rFonts w:ascii="宋体" w:hAnsi="宋体" w:eastAsia="宋体"/>
          <w:sz w:val="24"/>
        </w:rPr>
        <w:t>刘秉毅等编著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7.0编程实战新招 实现中文信息系统智能化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本书出售、求购地址：https://www.jiaokey.com/book/detail/10925841.html</w:t>
      </w:r>
    </w:p>
    <w:p>
      <w:r>
        <w:t>更多相关图书推荐：https://www.jiaokey.com</w:t>
      </w:r>
    </w:p>
    <w:p>
      <w:r>
        <w:t>刘秉毅等编著 其他作品：https://www.jiaokey.com/tag/刘秉毅等编著.html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关键词搜索：https://www.jiaokey.com/tag/PowerBuilder 7.0编程实战新招 实现中文信息系统智能化.html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