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书名：快速操作Windows 98 教程</w:t>
      </w:r>
    </w:p>
    <w:p>
      <w:r>
        <w:t>作者：海特，雁腾编</w:t>
      </w:r>
    </w:p>
    <w:p>
      <w:r>
        <w:t>出版社：北京：冶金工业出版社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快速操作Windows 98 教程 评论地址：https://www.jiaokey.com/book/detail/10925807.html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