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书名：常用工具软件与系统维护教程</w:t>
      </w:r>
    </w:p>
    <w:p>
      <w:r>
        <w:t>作者：吴永文编著</w:t>
      </w:r>
    </w:p>
    <w:p>
      <w:r>
        <w:t>出版社：北京：冶金工业出版社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常用工具软件与系统维护教程 评论地址：https://www.jiaokey.com/book/detail/10925776.html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