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书名：开口说美语·第1卷</w:t>
      </w:r>
    </w:p>
    <w:p>
      <w:r>
        <w:t>作者：帕夫利克，德埃尔南德斯</w:t>
      </w:r>
    </w:p>
    <w:p>
      <w:r>
        <w:t>出版社：沈阳：辽宁教育出版社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开口说美语·第1卷 评论地址：https://www.jiaokey.com/book/detail/10925752.html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