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经济责任审计与业绩综合评价</w:t>
      </w:r>
    </w:p>
    <w:p>
      <w:r>
        <w:rPr>
          <w:rFonts w:ascii="宋体" w:hAnsi="宋体" w:eastAsia="宋体"/>
          <w:sz w:val="24"/>
        </w:rPr>
        <w:t>吴振广，马立平主编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经济责任审计与业绩综合评价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吴振广，马立平主编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经济责任制 学科: 审计) 企业管理(学科: 经济评价) 企业管理 经济责任制 审计 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本书出售、求购地址：https://www.jiaokey.com/book/detail/10925718.html</w:t>
      </w:r>
    </w:p>
    <w:p>
      <w:r>
        <w:t>更多相关图书推荐：https://www.jiaokey.com</w:t>
      </w:r>
    </w:p>
    <w:p>
      <w:r>
        <w:t>吴振广，马立平主编 其他作品：https://www.jiaokey.com/tag/吴振广，马立平主编.html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关键词搜索：https://www.jiaokey.com/tag/企业管理(学科: 经济责任制 学科: 审计) 企业管理(学科: 经济评价) 企业管理 经济责任制 审计 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