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日本乐器法</w:t>
      </w:r>
    </w:p>
    <w:p>
      <w:r>
        <w:rPr>
          <w:rFonts w:ascii="宋体" w:hAnsi="宋体" w:eastAsia="宋体"/>
          <w:sz w:val="24"/>
        </w:rPr>
        <w:t>（日）三木稔著；王燕樵，龚林译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日本乐器法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（日）三木稔著；王燕樵，龚林译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民族乐器(学科: 奏法 地点: 日本) 民族乐器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本书出售、求购地址：https://www.jiaokey.com/book/detail/10925688.html</w:t>
      </w:r>
    </w:p>
    <w:p>
      <w:r>
        <w:t>更多相关图书推荐：https://www.jiaokey.com</w:t>
      </w:r>
    </w:p>
    <w:p>
      <w:r>
        <w:t>（日）三木稔著；王燕樵，龚林译 其他作品：https://www.jiaokey.com/tag/（日）三木稔著；王燕樵，龚林译.html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关键词搜索：https://www.jiaokey.com/tag/民族乐器(学科: 奏法 地点: 日本) 民族乐器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