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书名：电力施工企业项目经理优秀论文集</w:t>
      </w:r>
    </w:p>
    <w:p>
      <w:r>
        <w:t>作者：李燕华主编；国家电力公司电源建设部编</w:t>
      </w:r>
    </w:p>
    <w:p>
      <w:r>
        <w:t>出版社：北京：中国电力出版社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电力施工企业项目经理优秀论文集 评论地址：https://www.jiaokey.com/book/detail/10925659.html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