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书名：草坪绿地规划设计与建植管理</w:t>
      </w:r>
    </w:p>
    <w:p>
      <w:r>
        <w:t>作者：孙吉雄主编</w:t>
      </w:r>
    </w:p>
    <w:p>
      <w:r>
        <w:t>出版社：北京:科学技术文献出版社,2002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草坪绿地规划设计与建植管理 评论地址：https://www.jiaokey.com/book/detail/10925626.html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