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书名：精神健康与健康家庭</w:t>
      </w:r>
    </w:p>
    <w:p>
      <w:r>
        <w:t>作者：陈英俊，王裕如编</w:t>
      </w:r>
    </w:p>
    <w:p>
      <w:r>
        <w:t>出版社：上海：上海三联书店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精神健康与健康家庭 评论地址：https://www.jiaokey.com/book/detail/10925596.html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