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书名：中国传统建筑细部设计  图集</w:t>
      </w:r>
    </w:p>
    <w:p>
      <w:r>
        <w:t>作者：谢玉明主编；李东禧等摄影</w:t>
      </w:r>
    </w:p>
    <w:p>
      <w:r>
        <w:t>出版社：北京:中国建筑工业出版社,2001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中国传统建筑细部设计  图集 评论地址：https://www.jiaokey.com/book/detail/10925508.html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