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决战创业板  中国创业板投资策略选择</w:t>
      </w:r>
    </w:p>
    <w:p>
      <w:r>
        <w:rPr>
          <w:rFonts w:ascii="宋体" w:hAnsi="宋体" w:eastAsia="宋体"/>
          <w:sz w:val="24"/>
        </w:rPr>
        <w:t>马维刚编著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决战创业板  中国创业板投资策略选择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研究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本书出售、求购地址：https://www.jiaokey.com/book/detail/10925480.html</w:t>
      </w:r>
    </w:p>
    <w:p>
      <w:r>
        <w:t>更多相关图书推荐：https://www.jiaokey.com</w:t>
      </w:r>
    </w:p>
    <w:p>
      <w:r>
        <w:t>马维刚编著 其他作品：https://www.jiaokey.com/tag/马维刚编著.html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关键词搜索：https://www.jiaokey.com/tag/股票(学科: 证券投资 学科: 研究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