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书名：现代汉语语用平面研究</w:t>
      </w:r>
    </w:p>
    <w:p>
      <w:r>
        <w:t>作者：温锁林著</w:t>
      </w:r>
    </w:p>
    <w:p>
      <w:r>
        <w:t>出版社：北京：北京图书馆出版社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现代汉语语用平面研究 评论地址：https://www.jiaokey.com/book/detail/10925410.html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