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书名：来自竞争的风险  我国转型期的竞争与社会风险</w:t>
      </w:r>
    </w:p>
    <w:p>
      <w:r>
        <w:t>作者：冯必扬著</w:t>
      </w:r>
    </w:p>
    <w:p>
      <w:r>
        <w:t>出版社：北京：中国审计出版社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来自竞争的风险  我国转型期的竞争与社会风险 评论地址：https://www.jiaokey.com/book/detail/10925367.html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