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书名：网页制作套餐  初露锋芒</w:t>
      </w:r>
    </w:p>
    <w:p>
      <w:r>
        <w:t>作者：殷绪成，何建校等编著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网页制作套餐  初露锋芒 评论地址：https://www.jiaokey.com/book/detail/10925234.html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