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书名：智能机器系统力觉及力控制技术</w:t>
      </w:r>
    </w:p>
    <w:p>
      <w:r>
        <w:t>作者：殷跃红等著</w:t>
      </w:r>
    </w:p>
    <w:p>
      <w:r>
        <w:t>出版社：北京：国防工业出版社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智能机器系统力觉及力控制技术 评论地址：https://www.jiaokey.com/book/detail/10925229.html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