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城乡电网建设与改造概算编审指南</w:t>
      </w:r>
    </w:p>
    <w:p>
      <w:r>
        <w:rPr>
          <w:rFonts w:ascii="宋体" w:hAnsi="宋体" w:eastAsia="宋体"/>
          <w:sz w:val="24"/>
        </w:rPr>
        <w:t>丁毓山主编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城乡电网建设与改造概算编审指南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本书出售、求购地址：https://www.jiaokey.com/book/detail/10925127.html</w:t>
      </w:r>
    </w:p>
    <w:p>
      <w:r>
        <w:t>更多相关图书推荐：https://www.jiaokey.com</w:t>
      </w:r>
    </w:p>
    <w:p>
      <w:r>
        <w:t>丁毓山主编 其他作品：https://www.jiaokey.com/tag/丁毓山主编.html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关键词搜索：https://www.jiaokey.com/tag/城乡电网建设与改造概算编审指南.html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