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动能指标</w:t>
      </w:r>
    </w:p>
    <w:p>
      <w:r>
        <w:rPr>
          <w:rFonts w:ascii="宋体" w:hAnsi="宋体" w:eastAsia="宋体"/>
          <w:sz w:val="24"/>
        </w:rPr>
        <w:t>（美）马丁·J.普林格（Martin J.Pring）著；黄嘉斌译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动能指标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（美）马丁·J.普林格（Martin J.Pring）著；黄嘉斌译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本书出售、求购地址：https://www.jiaokey.com/book/detail/10925052.html</w:t>
      </w:r>
    </w:p>
    <w:p>
      <w:r>
        <w:t>更多相关图书推荐：https://www.jiaokey.com</w:t>
      </w:r>
    </w:p>
    <w:p>
      <w:r>
        <w:t>（美）马丁·J.普林格（Martin J.Pring）著；黄嘉斌译 其他作品：https://www.jiaokey.com/tag/（美）马丁·J.普林格（Martin J.Pring）著；黄嘉斌译.html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关键词搜索：https://www.jiaokey.com/tag/动能指标.html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