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Kylix应用程序设计</w:t>
      </w:r>
    </w:p>
    <w:p>
      <w:r>
        <w:rPr>
          <w:rFonts w:ascii="宋体" w:hAnsi="宋体" w:eastAsia="宋体"/>
          <w:sz w:val="24"/>
        </w:rPr>
        <w:t>（美）Cary Jensen，（美）Loy Anderson著；辰卓工作室译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Kylix应用程序设计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（美）Cary Jensen，（美）Loy Anderson著；辰卓工作室译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本书出售、求购地址：https://www.jiaokey.com/book/detail/10924872.html</w:t>
      </w:r>
    </w:p>
    <w:p>
      <w:r>
        <w:t>更多相关图书推荐：https://www.jiaokey.com</w:t>
      </w:r>
    </w:p>
    <w:p>
      <w:r>
        <w:t>（美）Cary Jensen，（美）Loy Anderson著；辰卓工作室译 其他作品：https://www.jiaokey.com/tag/（美）Cary Jensen，（美）Loy Anderson著；辰卓工作室译.html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关键词搜索：https://www.jiaokey.com/tag/Kylix应用程序设计.html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