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书名：多媒体制作与应用</w:t>
      </w:r>
    </w:p>
    <w:p>
      <w:r>
        <w:t>作者：陈丽敏，詹宏编著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多媒体制作与应用 评论地址：https://www.jiaokey.com/book/detail/10924871.html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