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3.0三维动画教室</w:t>
      </w:r>
    </w:p>
    <w:p>
      <w:r>
        <w:t>作者：黎玉彪主编</w:t>
      </w:r>
    </w:p>
    <w:p>
      <w:r>
        <w:t>出版社：成都：四川大学出版社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3DS MAX 3.0三维动画教室 评论地址：https://www.jiaokey.com/book/detail/10924777.html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